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A8CEA" w14:textId="77777777" w:rsidR="002D1401" w:rsidRDefault="005E556A">
      <w:pPr>
        <w:jc w:val="center"/>
      </w:pPr>
      <w:r>
        <w:rPr>
          <w:b/>
          <w:sz w:val="32"/>
        </w:rPr>
        <w:t>SCRUTINY PROFORMA</w:t>
      </w:r>
      <w:r>
        <w:rPr>
          <w:b/>
          <w:sz w:val="32"/>
        </w:rPr>
        <w:br/>
      </w:r>
      <w:r>
        <w:rPr>
          <w:b/>
          <w:sz w:val="26"/>
        </w:rPr>
        <w:t xml:space="preserve">For Screening of Applications for the Post of Assistant </w:t>
      </w:r>
      <w:proofErr w:type="gramStart"/>
      <w:r>
        <w:rPr>
          <w:b/>
          <w:sz w:val="26"/>
        </w:rPr>
        <w:t>Professor</w:t>
      </w:r>
      <w:proofErr w:type="gramEnd"/>
      <w:r>
        <w:rPr>
          <w:b/>
          <w:sz w:val="26"/>
        </w:rPr>
        <w:br/>
      </w:r>
      <w:r>
        <w:rPr>
          <w:i/>
          <w:sz w:val="20"/>
        </w:rPr>
        <w:t>(As per UGC Regulations 2018 and subsequent amendments, subject to University Statutes)</w:t>
      </w:r>
    </w:p>
    <w:p w14:paraId="343CE4E5" w14:textId="77777777" w:rsidR="002D1401" w:rsidRDefault="002D1401"/>
    <w:p w14:paraId="2C1E7AEF" w14:textId="3C9AA799" w:rsidR="002D1401" w:rsidRDefault="00655ABD">
      <w:pPr>
        <w:pStyle w:val="Heading2"/>
      </w:pPr>
      <w:r>
        <w:t>1. Candidate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0"/>
        <w:gridCol w:w="5280"/>
      </w:tblGrid>
      <w:tr w:rsidR="002D1401" w14:paraId="1242B646" w14:textId="77777777">
        <w:tc>
          <w:tcPr>
            <w:tcW w:w="5280" w:type="dxa"/>
          </w:tcPr>
          <w:p w14:paraId="285EDD32" w14:textId="77777777" w:rsidR="002D1401" w:rsidRDefault="005E556A" w:rsidP="005E556A">
            <w:pPr>
              <w:spacing w:line="360" w:lineRule="auto"/>
            </w:pPr>
            <w:r>
              <w:t>Application No.</w:t>
            </w:r>
          </w:p>
        </w:tc>
        <w:tc>
          <w:tcPr>
            <w:tcW w:w="5280" w:type="dxa"/>
          </w:tcPr>
          <w:p w14:paraId="5A588DBF" w14:textId="77777777" w:rsidR="002D1401" w:rsidRDefault="002D1401" w:rsidP="005E556A">
            <w:pPr>
              <w:spacing w:line="360" w:lineRule="auto"/>
            </w:pPr>
          </w:p>
        </w:tc>
      </w:tr>
      <w:tr w:rsidR="002D1401" w14:paraId="1C9EF1AF" w14:textId="77777777">
        <w:tc>
          <w:tcPr>
            <w:tcW w:w="5280" w:type="dxa"/>
          </w:tcPr>
          <w:p w14:paraId="245765C3" w14:textId="77777777" w:rsidR="002D1401" w:rsidRDefault="005E556A" w:rsidP="005E556A">
            <w:pPr>
              <w:spacing w:line="360" w:lineRule="auto"/>
            </w:pPr>
            <w:r>
              <w:t>Candidate Name</w:t>
            </w:r>
          </w:p>
        </w:tc>
        <w:tc>
          <w:tcPr>
            <w:tcW w:w="5280" w:type="dxa"/>
          </w:tcPr>
          <w:p w14:paraId="47E7A482" w14:textId="77777777" w:rsidR="002D1401" w:rsidRDefault="002D1401" w:rsidP="005E556A">
            <w:pPr>
              <w:spacing w:line="360" w:lineRule="auto"/>
            </w:pPr>
          </w:p>
        </w:tc>
      </w:tr>
      <w:tr w:rsidR="002D1401" w14:paraId="6BA8183F" w14:textId="77777777">
        <w:tc>
          <w:tcPr>
            <w:tcW w:w="5280" w:type="dxa"/>
          </w:tcPr>
          <w:p w14:paraId="18AA93FA" w14:textId="77777777" w:rsidR="002D1401" w:rsidRDefault="005E556A" w:rsidP="005E556A">
            <w:pPr>
              <w:spacing w:line="360" w:lineRule="auto"/>
            </w:pPr>
            <w:r>
              <w:t>Father's/Mother's Name</w:t>
            </w:r>
          </w:p>
        </w:tc>
        <w:tc>
          <w:tcPr>
            <w:tcW w:w="5280" w:type="dxa"/>
          </w:tcPr>
          <w:p w14:paraId="62FBA9A5" w14:textId="77777777" w:rsidR="002D1401" w:rsidRDefault="002D1401" w:rsidP="005E556A">
            <w:pPr>
              <w:spacing w:line="360" w:lineRule="auto"/>
            </w:pPr>
          </w:p>
        </w:tc>
      </w:tr>
      <w:tr w:rsidR="002D1401" w14:paraId="00E2AC6A" w14:textId="77777777">
        <w:tc>
          <w:tcPr>
            <w:tcW w:w="5280" w:type="dxa"/>
          </w:tcPr>
          <w:p w14:paraId="2AB72C03" w14:textId="77777777" w:rsidR="002D1401" w:rsidRDefault="005E556A" w:rsidP="005E556A">
            <w:pPr>
              <w:spacing w:line="360" w:lineRule="auto"/>
            </w:pPr>
            <w:r>
              <w:t>Date of Birth</w:t>
            </w:r>
          </w:p>
        </w:tc>
        <w:tc>
          <w:tcPr>
            <w:tcW w:w="5280" w:type="dxa"/>
          </w:tcPr>
          <w:p w14:paraId="50204422" w14:textId="77777777" w:rsidR="002D1401" w:rsidRDefault="002D1401" w:rsidP="005E556A">
            <w:pPr>
              <w:spacing w:line="360" w:lineRule="auto"/>
            </w:pPr>
          </w:p>
        </w:tc>
      </w:tr>
      <w:tr w:rsidR="002D1401" w14:paraId="4491CEE3" w14:textId="77777777">
        <w:tc>
          <w:tcPr>
            <w:tcW w:w="5280" w:type="dxa"/>
          </w:tcPr>
          <w:p w14:paraId="12FD0CBE" w14:textId="77777777" w:rsidR="002D1401" w:rsidRDefault="005E556A" w:rsidP="005E556A">
            <w:pPr>
              <w:spacing w:line="360" w:lineRule="auto"/>
            </w:pPr>
            <w:r>
              <w:t>Category</w:t>
            </w:r>
          </w:p>
        </w:tc>
        <w:tc>
          <w:tcPr>
            <w:tcW w:w="5280" w:type="dxa"/>
          </w:tcPr>
          <w:p w14:paraId="10DE8B47" w14:textId="77777777" w:rsidR="002D1401" w:rsidRDefault="002D1401" w:rsidP="005E556A">
            <w:pPr>
              <w:spacing w:line="360" w:lineRule="auto"/>
            </w:pPr>
          </w:p>
        </w:tc>
      </w:tr>
      <w:tr w:rsidR="002D1401" w14:paraId="6E6D070A" w14:textId="77777777">
        <w:tc>
          <w:tcPr>
            <w:tcW w:w="5280" w:type="dxa"/>
          </w:tcPr>
          <w:p w14:paraId="28BAC37B" w14:textId="77777777" w:rsidR="002D1401" w:rsidRDefault="005E556A" w:rsidP="005E556A">
            <w:pPr>
              <w:spacing w:line="360" w:lineRule="auto"/>
            </w:pPr>
            <w:r>
              <w:t>Mobile / Email</w:t>
            </w:r>
          </w:p>
        </w:tc>
        <w:tc>
          <w:tcPr>
            <w:tcW w:w="5280" w:type="dxa"/>
          </w:tcPr>
          <w:p w14:paraId="1FE9FBC9" w14:textId="77777777" w:rsidR="002D1401" w:rsidRDefault="002D1401" w:rsidP="005E556A">
            <w:pPr>
              <w:spacing w:line="360" w:lineRule="auto"/>
            </w:pPr>
          </w:p>
        </w:tc>
      </w:tr>
      <w:tr w:rsidR="002D1401" w14:paraId="4B35AA16" w14:textId="77777777">
        <w:tc>
          <w:tcPr>
            <w:tcW w:w="5280" w:type="dxa"/>
          </w:tcPr>
          <w:p w14:paraId="67B3ED3D" w14:textId="77777777" w:rsidR="002D1401" w:rsidRDefault="005E556A" w:rsidP="005E556A">
            <w:pPr>
              <w:spacing w:line="360" w:lineRule="auto"/>
            </w:pPr>
            <w:r>
              <w:t>Correspondence Address</w:t>
            </w:r>
          </w:p>
        </w:tc>
        <w:tc>
          <w:tcPr>
            <w:tcW w:w="5280" w:type="dxa"/>
          </w:tcPr>
          <w:p w14:paraId="7CA1187F" w14:textId="77777777" w:rsidR="002D1401" w:rsidRDefault="002D1401" w:rsidP="005E556A">
            <w:pPr>
              <w:spacing w:line="360" w:lineRule="auto"/>
            </w:pPr>
          </w:p>
        </w:tc>
      </w:tr>
      <w:tr w:rsidR="00DB22F8" w14:paraId="525ED9AA" w14:textId="77777777">
        <w:tc>
          <w:tcPr>
            <w:tcW w:w="5280" w:type="dxa"/>
          </w:tcPr>
          <w:p w14:paraId="5CB977B0" w14:textId="58F05E45" w:rsidR="00DB22F8" w:rsidRDefault="00DB22F8" w:rsidP="005E556A">
            <w:pPr>
              <w:spacing w:line="360" w:lineRule="auto"/>
            </w:pPr>
            <w:proofErr w:type="spellStart"/>
            <w:r>
              <w:t>Aadhar</w:t>
            </w:r>
            <w:proofErr w:type="spellEnd"/>
            <w:r>
              <w:t xml:space="preserve"> number</w:t>
            </w:r>
          </w:p>
        </w:tc>
        <w:tc>
          <w:tcPr>
            <w:tcW w:w="5280" w:type="dxa"/>
          </w:tcPr>
          <w:p w14:paraId="52318F9A" w14:textId="77777777" w:rsidR="00DB22F8" w:rsidRDefault="00DB22F8" w:rsidP="005E556A">
            <w:pPr>
              <w:spacing w:line="360" w:lineRule="auto"/>
            </w:pPr>
          </w:p>
        </w:tc>
      </w:tr>
      <w:tr w:rsidR="00DB22F8" w14:paraId="29AFA613" w14:textId="77777777">
        <w:tc>
          <w:tcPr>
            <w:tcW w:w="5280" w:type="dxa"/>
          </w:tcPr>
          <w:p w14:paraId="31B17D43" w14:textId="5316CCF5" w:rsidR="00DB22F8" w:rsidRDefault="00DB22F8" w:rsidP="005E556A">
            <w:pPr>
              <w:spacing w:line="360" w:lineRule="auto"/>
            </w:pPr>
            <w:r>
              <w:t>PAN number</w:t>
            </w:r>
          </w:p>
        </w:tc>
        <w:tc>
          <w:tcPr>
            <w:tcW w:w="5280" w:type="dxa"/>
          </w:tcPr>
          <w:p w14:paraId="011F5294" w14:textId="77777777" w:rsidR="00DB22F8" w:rsidRDefault="00DB22F8" w:rsidP="005E556A">
            <w:pPr>
              <w:spacing w:line="360" w:lineRule="auto"/>
            </w:pPr>
          </w:p>
        </w:tc>
      </w:tr>
    </w:tbl>
    <w:p w14:paraId="64CAE1D6" w14:textId="22B1C728" w:rsidR="002D1401" w:rsidRDefault="00655ABD">
      <w:pPr>
        <w:pStyle w:val="Heading2"/>
      </w:pPr>
      <w:r>
        <w:t>2. Educational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</w:tblGrid>
      <w:tr w:rsidR="002D1401" w14:paraId="172DAFB1" w14:textId="77777777">
        <w:tc>
          <w:tcPr>
            <w:tcW w:w="2112" w:type="dxa"/>
          </w:tcPr>
          <w:p w14:paraId="5646B265" w14:textId="77777777" w:rsidR="002D1401" w:rsidRDefault="005E556A" w:rsidP="005E556A">
            <w:pPr>
              <w:spacing w:line="360" w:lineRule="auto"/>
            </w:pPr>
            <w:r>
              <w:t>Degree</w:t>
            </w:r>
          </w:p>
        </w:tc>
        <w:tc>
          <w:tcPr>
            <w:tcW w:w="2112" w:type="dxa"/>
          </w:tcPr>
          <w:p w14:paraId="7136BCDB" w14:textId="77777777" w:rsidR="002D1401" w:rsidRDefault="005E556A" w:rsidP="005E556A">
            <w:pPr>
              <w:spacing w:line="360" w:lineRule="auto"/>
            </w:pPr>
            <w:r>
              <w:t>University</w:t>
            </w:r>
          </w:p>
        </w:tc>
        <w:tc>
          <w:tcPr>
            <w:tcW w:w="2112" w:type="dxa"/>
          </w:tcPr>
          <w:p w14:paraId="5BF81A8A" w14:textId="77777777" w:rsidR="002D1401" w:rsidRDefault="005E556A" w:rsidP="005E556A">
            <w:pPr>
              <w:spacing w:line="360" w:lineRule="auto"/>
            </w:pPr>
            <w:r>
              <w:t>Year</w:t>
            </w:r>
          </w:p>
        </w:tc>
        <w:tc>
          <w:tcPr>
            <w:tcW w:w="2112" w:type="dxa"/>
          </w:tcPr>
          <w:p w14:paraId="581EF912" w14:textId="77777777" w:rsidR="002D1401" w:rsidRDefault="005E556A" w:rsidP="005E556A">
            <w:pPr>
              <w:spacing w:line="360" w:lineRule="auto"/>
            </w:pPr>
            <w:r>
              <w:t>Percentage/CGPA</w:t>
            </w:r>
          </w:p>
        </w:tc>
        <w:tc>
          <w:tcPr>
            <w:tcW w:w="2112" w:type="dxa"/>
          </w:tcPr>
          <w:p w14:paraId="374618AE" w14:textId="77777777" w:rsidR="002D1401" w:rsidRDefault="005E556A" w:rsidP="005E556A">
            <w:pPr>
              <w:spacing w:line="360" w:lineRule="auto"/>
            </w:pPr>
            <w:r>
              <w:t>Verified</w:t>
            </w:r>
          </w:p>
        </w:tc>
      </w:tr>
      <w:tr w:rsidR="002D1401" w14:paraId="66A92C64" w14:textId="77777777">
        <w:tc>
          <w:tcPr>
            <w:tcW w:w="2112" w:type="dxa"/>
          </w:tcPr>
          <w:p w14:paraId="4EB9E308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4C47798E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6D0F19A5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7757BFB5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7C626AD3" w14:textId="77777777" w:rsidR="002D1401" w:rsidRDefault="002D1401" w:rsidP="005E556A">
            <w:pPr>
              <w:spacing w:line="360" w:lineRule="auto"/>
            </w:pPr>
          </w:p>
        </w:tc>
      </w:tr>
      <w:tr w:rsidR="002D1401" w14:paraId="442304C2" w14:textId="77777777">
        <w:tc>
          <w:tcPr>
            <w:tcW w:w="2112" w:type="dxa"/>
          </w:tcPr>
          <w:p w14:paraId="0318EF65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6EA49ADA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3BD5A0FF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0D8E3486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2381C303" w14:textId="77777777" w:rsidR="002D1401" w:rsidRDefault="002D1401" w:rsidP="005E556A">
            <w:pPr>
              <w:spacing w:line="360" w:lineRule="auto"/>
            </w:pPr>
          </w:p>
        </w:tc>
      </w:tr>
      <w:tr w:rsidR="002D1401" w14:paraId="3160AA3C" w14:textId="77777777">
        <w:tc>
          <w:tcPr>
            <w:tcW w:w="2112" w:type="dxa"/>
          </w:tcPr>
          <w:p w14:paraId="0E7A68F0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0918663B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08168AE7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63DB6C80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73DE4742" w14:textId="77777777" w:rsidR="002D1401" w:rsidRDefault="002D1401" w:rsidP="005E556A">
            <w:pPr>
              <w:spacing w:line="360" w:lineRule="auto"/>
            </w:pPr>
          </w:p>
        </w:tc>
      </w:tr>
    </w:tbl>
    <w:p w14:paraId="646F91FE" w14:textId="77777777" w:rsidR="002D1401" w:rsidRDefault="005E556A">
      <w:r>
        <w:br/>
        <w:t xml:space="preserve">Master's Degree Eligibility (Minimum 55% or applicable </w:t>
      </w:r>
      <w:r>
        <w:t>relaxation):  □ Yes   □ No</w:t>
      </w:r>
    </w:p>
    <w:p w14:paraId="2740A114" w14:textId="32C8ED97" w:rsidR="002D1401" w:rsidRDefault="00655ABD">
      <w:pPr>
        <w:pStyle w:val="Heading2"/>
      </w:pPr>
      <w:r>
        <w:t>3. NET / SET / SLET / Ph.D. Verification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</w:tblGrid>
      <w:tr w:rsidR="002D1401" w14:paraId="00A138EC" w14:textId="77777777">
        <w:tc>
          <w:tcPr>
            <w:tcW w:w="2112" w:type="dxa"/>
          </w:tcPr>
          <w:p w14:paraId="75705401" w14:textId="77777777" w:rsidR="002D1401" w:rsidRDefault="005E556A" w:rsidP="005E556A">
            <w:pPr>
              <w:spacing w:line="360" w:lineRule="auto"/>
            </w:pPr>
            <w:r>
              <w:t>Qualification</w:t>
            </w:r>
          </w:p>
        </w:tc>
        <w:tc>
          <w:tcPr>
            <w:tcW w:w="2112" w:type="dxa"/>
          </w:tcPr>
          <w:p w14:paraId="71539F19" w14:textId="77777777" w:rsidR="002D1401" w:rsidRDefault="005E556A" w:rsidP="005E556A">
            <w:pPr>
              <w:spacing w:line="360" w:lineRule="auto"/>
            </w:pPr>
            <w:r>
              <w:t>Subject</w:t>
            </w:r>
          </w:p>
        </w:tc>
        <w:tc>
          <w:tcPr>
            <w:tcW w:w="2112" w:type="dxa"/>
          </w:tcPr>
          <w:p w14:paraId="300B8249" w14:textId="77777777" w:rsidR="002D1401" w:rsidRDefault="005E556A" w:rsidP="005E556A">
            <w:pPr>
              <w:spacing w:line="360" w:lineRule="auto"/>
            </w:pPr>
            <w:r>
              <w:t>Year</w:t>
            </w:r>
          </w:p>
        </w:tc>
        <w:tc>
          <w:tcPr>
            <w:tcW w:w="2112" w:type="dxa"/>
          </w:tcPr>
          <w:p w14:paraId="4491FC44" w14:textId="77777777" w:rsidR="002D1401" w:rsidRDefault="005E556A" w:rsidP="005E556A">
            <w:pPr>
              <w:spacing w:line="360" w:lineRule="auto"/>
            </w:pPr>
            <w:r>
              <w:t>Certificate No.</w:t>
            </w:r>
          </w:p>
        </w:tc>
        <w:tc>
          <w:tcPr>
            <w:tcW w:w="2112" w:type="dxa"/>
          </w:tcPr>
          <w:p w14:paraId="2F879D10" w14:textId="77777777" w:rsidR="002D1401" w:rsidRDefault="005E556A" w:rsidP="005E556A">
            <w:pPr>
              <w:spacing w:line="360" w:lineRule="auto"/>
            </w:pPr>
            <w:r>
              <w:t>Eligible</w:t>
            </w:r>
          </w:p>
        </w:tc>
      </w:tr>
      <w:tr w:rsidR="002D1401" w14:paraId="1AF41F25" w14:textId="77777777">
        <w:tc>
          <w:tcPr>
            <w:tcW w:w="2112" w:type="dxa"/>
          </w:tcPr>
          <w:p w14:paraId="44115B80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68F005F4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5B215FBE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2A62F0C3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30BB4288" w14:textId="77777777" w:rsidR="002D1401" w:rsidRDefault="002D1401" w:rsidP="005E556A">
            <w:pPr>
              <w:spacing w:line="360" w:lineRule="auto"/>
            </w:pPr>
          </w:p>
        </w:tc>
      </w:tr>
      <w:tr w:rsidR="002D1401" w14:paraId="41C0FDE9" w14:textId="77777777">
        <w:tc>
          <w:tcPr>
            <w:tcW w:w="2112" w:type="dxa"/>
          </w:tcPr>
          <w:p w14:paraId="225B89B6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2CBED898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30881204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6F27F246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6A866AED" w14:textId="77777777" w:rsidR="002D1401" w:rsidRDefault="002D1401" w:rsidP="005E556A">
            <w:pPr>
              <w:spacing w:line="360" w:lineRule="auto"/>
            </w:pPr>
          </w:p>
        </w:tc>
      </w:tr>
      <w:tr w:rsidR="002D1401" w14:paraId="35B82478" w14:textId="77777777">
        <w:tc>
          <w:tcPr>
            <w:tcW w:w="2112" w:type="dxa"/>
          </w:tcPr>
          <w:p w14:paraId="23D99822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6DAE0493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47F26C65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3A35353C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264810C5" w14:textId="77777777" w:rsidR="002D1401" w:rsidRDefault="002D1401" w:rsidP="005E556A">
            <w:pPr>
              <w:spacing w:line="360" w:lineRule="auto"/>
            </w:pPr>
          </w:p>
        </w:tc>
      </w:tr>
      <w:tr w:rsidR="002D1401" w14:paraId="658AAF44" w14:textId="77777777">
        <w:tc>
          <w:tcPr>
            <w:tcW w:w="2112" w:type="dxa"/>
          </w:tcPr>
          <w:p w14:paraId="745BCD55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00E1297F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5901AB1A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300DE69B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112" w:type="dxa"/>
          </w:tcPr>
          <w:p w14:paraId="2054854D" w14:textId="77777777" w:rsidR="002D1401" w:rsidRDefault="002D1401" w:rsidP="005E556A">
            <w:pPr>
              <w:spacing w:line="360" w:lineRule="auto"/>
            </w:pPr>
          </w:p>
        </w:tc>
      </w:tr>
    </w:tbl>
    <w:p w14:paraId="1472AACF" w14:textId="77777777" w:rsidR="002D1401" w:rsidRDefault="005E556A">
      <w:r>
        <w:br/>
        <w:t>Essential Eligibility:</w:t>
      </w:r>
    </w:p>
    <w:p w14:paraId="0E0F7848" w14:textId="77777777" w:rsidR="002D1401" w:rsidRDefault="005E556A">
      <w:r>
        <w:t>☐ Eligible      ☐ Provisionally Eligible      ☐ Not Eligible</w:t>
      </w:r>
    </w:p>
    <w:p w14:paraId="028614A9" w14:textId="44B6C747" w:rsidR="002D1401" w:rsidRDefault="00655ABD">
      <w:pPr>
        <w:pStyle w:val="Heading2"/>
      </w:pPr>
      <w:r>
        <w:t>4. Teaching / Research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2640"/>
        <w:gridCol w:w="2640"/>
        <w:gridCol w:w="2640"/>
      </w:tblGrid>
      <w:tr w:rsidR="002D1401" w14:paraId="0102F487" w14:textId="77777777">
        <w:tc>
          <w:tcPr>
            <w:tcW w:w="2640" w:type="dxa"/>
          </w:tcPr>
          <w:p w14:paraId="6CD35B34" w14:textId="77777777" w:rsidR="002D1401" w:rsidRDefault="005E556A" w:rsidP="005E556A">
            <w:pPr>
              <w:spacing w:line="360" w:lineRule="auto"/>
            </w:pPr>
            <w:r>
              <w:t>Institution</w:t>
            </w:r>
          </w:p>
        </w:tc>
        <w:tc>
          <w:tcPr>
            <w:tcW w:w="2640" w:type="dxa"/>
          </w:tcPr>
          <w:p w14:paraId="035EC27F" w14:textId="77777777" w:rsidR="002D1401" w:rsidRDefault="005E556A" w:rsidP="005E556A">
            <w:pPr>
              <w:spacing w:line="360" w:lineRule="auto"/>
            </w:pPr>
            <w:r>
              <w:t>Position Held</w:t>
            </w:r>
          </w:p>
        </w:tc>
        <w:tc>
          <w:tcPr>
            <w:tcW w:w="2640" w:type="dxa"/>
          </w:tcPr>
          <w:p w14:paraId="65583C34" w14:textId="77777777" w:rsidR="002D1401" w:rsidRDefault="005E556A" w:rsidP="005E556A">
            <w:pPr>
              <w:spacing w:line="360" w:lineRule="auto"/>
            </w:pPr>
            <w:r>
              <w:t>Period</w:t>
            </w:r>
          </w:p>
        </w:tc>
        <w:tc>
          <w:tcPr>
            <w:tcW w:w="2640" w:type="dxa"/>
          </w:tcPr>
          <w:p w14:paraId="050A8E55" w14:textId="77777777" w:rsidR="002D1401" w:rsidRDefault="005E556A" w:rsidP="005E556A">
            <w:pPr>
              <w:spacing w:line="360" w:lineRule="auto"/>
            </w:pPr>
            <w:r>
              <w:t>Total Experience</w:t>
            </w:r>
          </w:p>
        </w:tc>
      </w:tr>
      <w:tr w:rsidR="002D1401" w14:paraId="0BB0C0CB" w14:textId="77777777">
        <w:tc>
          <w:tcPr>
            <w:tcW w:w="2640" w:type="dxa"/>
          </w:tcPr>
          <w:p w14:paraId="696B8182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5C544758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2841EE96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046AAE63" w14:textId="77777777" w:rsidR="002D1401" w:rsidRDefault="002D1401" w:rsidP="005E556A">
            <w:pPr>
              <w:spacing w:line="360" w:lineRule="auto"/>
            </w:pPr>
          </w:p>
        </w:tc>
      </w:tr>
      <w:tr w:rsidR="002D1401" w14:paraId="6392E102" w14:textId="77777777">
        <w:tc>
          <w:tcPr>
            <w:tcW w:w="2640" w:type="dxa"/>
          </w:tcPr>
          <w:p w14:paraId="16E0E166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4C33BBA1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77B1E474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7E963597" w14:textId="77777777" w:rsidR="002D1401" w:rsidRDefault="002D1401" w:rsidP="005E556A">
            <w:pPr>
              <w:spacing w:line="360" w:lineRule="auto"/>
            </w:pPr>
          </w:p>
        </w:tc>
      </w:tr>
      <w:tr w:rsidR="002D1401" w14:paraId="70956F91" w14:textId="77777777">
        <w:tc>
          <w:tcPr>
            <w:tcW w:w="2640" w:type="dxa"/>
          </w:tcPr>
          <w:p w14:paraId="14CEED02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6167330D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4F1E64F2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5C136EFB" w14:textId="77777777" w:rsidR="002D1401" w:rsidRDefault="002D1401" w:rsidP="005E556A">
            <w:pPr>
              <w:spacing w:line="360" w:lineRule="auto"/>
            </w:pPr>
          </w:p>
        </w:tc>
      </w:tr>
      <w:tr w:rsidR="002D1401" w14:paraId="116B2E62" w14:textId="77777777">
        <w:tc>
          <w:tcPr>
            <w:tcW w:w="2640" w:type="dxa"/>
          </w:tcPr>
          <w:p w14:paraId="2FE60C75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2778A4DE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5A59B39C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3E4C5524" w14:textId="77777777" w:rsidR="002D1401" w:rsidRDefault="002D1401" w:rsidP="005E556A">
            <w:pPr>
              <w:spacing w:line="360" w:lineRule="auto"/>
            </w:pPr>
          </w:p>
        </w:tc>
      </w:tr>
    </w:tbl>
    <w:p w14:paraId="57DF1315" w14:textId="4A5B7B09" w:rsidR="002D1401" w:rsidRDefault="00655ABD">
      <w:pPr>
        <w:pStyle w:val="Heading2"/>
      </w:pPr>
      <w:r>
        <w:t>5. Research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  <w:gridCol w:w="1760"/>
      </w:tblGrid>
      <w:tr w:rsidR="002D1401" w14:paraId="1F5AC817" w14:textId="77777777">
        <w:tc>
          <w:tcPr>
            <w:tcW w:w="1760" w:type="dxa"/>
          </w:tcPr>
          <w:p w14:paraId="23EBF049" w14:textId="77777777" w:rsidR="002D1401" w:rsidRDefault="005E556A" w:rsidP="005E556A">
            <w:pPr>
              <w:spacing w:line="360" w:lineRule="auto"/>
            </w:pPr>
            <w:r>
              <w:t>Sr. No.</w:t>
            </w:r>
          </w:p>
        </w:tc>
        <w:tc>
          <w:tcPr>
            <w:tcW w:w="1760" w:type="dxa"/>
          </w:tcPr>
          <w:p w14:paraId="2D6DEA53" w14:textId="77777777" w:rsidR="002D1401" w:rsidRDefault="005E556A" w:rsidP="005E556A">
            <w:pPr>
              <w:spacing w:line="360" w:lineRule="auto"/>
            </w:pPr>
            <w:r>
              <w:t>Title of Paper</w:t>
            </w:r>
          </w:p>
        </w:tc>
        <w:tc>
          <w:tcPr>
            <w:tcW w:w="1760" w:type="dxa"/>
          </w:tcPr>
          <w:p w14:paraId="6CC348C4" w14:textId="77777777" w:rsidR="002D1401" w:rsidRDefault="005E556A" w:rsidP="005E556A">
            <w:pPr>
              <w:spacing w:line="360" w:lineRule="auto"/>
            </w:pPr>
            <w:r>
              <w:t>Journal</w:t>
            </w:r>
          </w:p>
        </w:tc>
        <w:tc>
          <w:tcPr>
            <w:tcW w:w="1760" w:type="dxa"/>
          </w:tcPr>
          <w:p w14:paraId="1ACB8682" w14:textId="77777777" w:rsidR="002D1401" w:rsidRDefault="005E556A" w:rsidP="005E556A">
            <w:pPr>
              <w:spacing w:line="360" w:lineRule="auto"/>
            </w:pPr>
            <w:r>
              <w:t>ISSN</w:t>
            </w:r>
          </w:p>
        </w:tc>
        <w:tc>
          <w:tcPr>
            <w:tcW w:w="1760" w:type="dxa"/>
          </w:tcPr>
          <w:p w14:paraId="0CF3F415" w14:textId="4676FE8D" w:rsidR="002D1401" w:rsidRDefault="005E556A" w:rsidP="005E556A">
            <w:pPr>
              <w:spacing w:line="360" w:lineRule="auto"/>
            </w:pPr>
            <w:r>
              <w:t>Indexing</w:t>
            </w:r>
            <w:r w:rsidR="008D310D">
              <w:t xml:space="preserve"> (</w:t>
            </w:r>
            <w:r w:rsidR="008D310D" w:rsidRPr="008D310D">
              <w:t>Peer-reviewed / UGC-CARE / SCI / Scopus Journal</w:t>
            </w:r>
            <w:r w:rsidR="008D310D">
              <w:t>)</w:t>
            </w:r>
          </w:p>
        </w:tc>
        <w:tc>
          <w:tcPr>
            <w:tcW w:w="1760" w:type="dxa"/>
          </w:tcPr>
          <w:p w14:paraId="05E78EB7" w14:textId="77777777" w:rsidR="002D1401" w:rsidRDefault="005E556A" w:rsidP="005E556A">
            <w:pPr>
              <w:spacing w:line="360" w:lineRule="auto"/>
            </w:pPr>
            <w:r>
              <w:t>Author Position</w:t>
            </w:r>
          </w:p>
        </w:tc>
      </w:tr>
      <w:tr w:rsidR="002D1401" w14:paraId="1D7A0444" w14:textId="77777777">
        <w:tc>
          <w:tcPr>
            <w:tcW w:w="1760" w:type="dxa"/>
          </w:tcPr>
          <w:p w14:paraId="78BAEA60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35BE64C7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642D0287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2DC6E5E3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426DFE12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10B8D2C2" w14:textId="77777777" w:rsidR="002D1401" w:rsidRDefault="002D1401" w:rsidP="005E556A">
            <w:pPr>
              <w:spacing w:line="360" w:lineRule="auto"/>
            </w:pPr>
          </w:p>
        </w:tc>
      </w:tr>
      <w:tr w:rsidR="002D1401" w14:paraId="46F33FC9" w14:textId="77777777">
        <w:tc>
          <w:tcPr>
            <w:tcW w:w="1760" w:type="dxa"/>
          </w:tcPr>
          <w:p w14:paraId="6D02697C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1095B083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59A14BCF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1BE62336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66E18E61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76200F2E" w14:textId="77777777" w:rsidR="002D1401" w:rsidRDefault="002D1401" w:rsidP="005E556A">
            <w:pPr>
              <w:spacing w:line="360" w:lineRule="auto"/>
            </w:pPr>
          </w:p>
        </w:tc>
      </w:tr>
      <w:tr w:rsidR="002D1401" w14:paraId="4464D884" w14:textId="77777777">
        <w:tc>
          <w:tcPr>
            <w:tcW w:w="1760" w:type="dxa"/>
          </w:tcPr>
          <w:p w14:paraId="7CE2E765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27D404AE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0BC44BC6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049BA621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6240E021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6DE34F44" w14:textId="77777777" w:rsidR="002D1401" w:rsidRDefault="002D1401" w:rsidP="005E556A">
            <w:pPr>
              <w:spacing w:line="360" w:lineRule="auto"/>
            </w:pPr>
          </w:p>
        </w:tc>
      </w:tr>
      <w:tr w:rsidR="002D1401" w14:paraId="2B933A05" w14:textId="77777777">
        <w:tc>
          <w:tcPr>
            <w:tcW w:w="1760" w:type="dxa"/>
          </w:tcPr>
          <w:p w14:paraId="6BD320AF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1D99C686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2F61BA5A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5336E6F6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7C474427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550E95BC" w14:textId="77777777" w:rsidR="002D1401" w:rsidRDefault="002D1401" w:rsidP="005E556A">
            <w:pPr>
              <w:spacing w:line="360" w:lineRule="auto"/>
            </w:pPr>
          </w:p>
        </w:tc>
      </w:tr>
      <w:tr w:rsidR="002D1401" w14:paraId="660468E6" w14:textId="77777777">
        <w:tc>
          <w:tcPr>
            <w:tcW w:w="1760" w:type="dxa"/>
          </w:tcPr>
          <w:p w14:paraId="4A259ACC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1FB05ACE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4B984A61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2C6A5843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06C8C0D5" w14:textId="77777777" w:rsidR="002D1401" w:rsidRDefault="002D1401" w:rsidP="005E556A">
            <w:pPr>
              <w:spacing w:line="360" w:lineRule="auto"/>
            </w:pPr>
          </w:p>
        </w:tc>
        <w:tc>
          <w:tcPr>
            <w:tcW w:w="1760" w:type="dxa"/>
          </w:tcPr>
          <w:p w14:paraId="5E9A7196" w14:textId="77777777" w:rsidR="002D1401" w:rsidRDefault="002D1401" w:rsidP="005E556A">
            <w:pPr>
              <w:spacing w:line="360" w:lineRule="auto"/>
            </w:pPr>
          </w:p>
        </w:tc>
      </w:tr>
    </w:tbl>
    <w:p w14:paraId="52391E7D" w14:textId="3B7C7D33" w:rsidR="002D1401" w:rsidRDefault="00655ABD">
      <w:pPr>
        <w:pStyle w:val="Heading2"/>
      </w:pPr>
      <w:r>
        <w:t>6. Books / Book Chapters / Patents /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2640"/>
        <w:gridCol w:w="2640"/>
        <w:gridCol w:w="2640"/>
      </w:tblGrid>
      <w:tr w:rsidR="002D1401" w14:paraId="7BF4D309" w14:textId="77777777">
        <w:tc>
          <w:tcPr>
            <w:tcW w:w="2640" w:type="dxa"/>
          </w:tcPr>
          <w:p w14:paraId="74538091" w14:textId="77777777" w:rsidR="002D1401" w:rsidRDefault="005E556A" w:rsidP="005E556A">
            <w:pPr>
              <w:spacing w:line="360" w:lineRule="auto"/>
            </w:pPr>
            <w:bookmarkStart w:id="0" w:name="_GoBack"/>
            <w:r>
              <w:t>Type</w:t>
            </w:r>
          </w:p>
        </w:tc>
        <w:tc>
          <w:tcPr>
            <w:tcW w:w="2640" w:type="dxa"/>
          </w:tcPr>
          <w:p w14:paraId="42782EBD" w14:textId="77777777" w:rsidR="002D1401" w:rsidRDefault="005E556A" w:rsidP="005E556A">
            <w:pPr>
              <w:spacing w:line="360" w:lineRule="auto"/>
            </w:pPr>
            <w:r>
              <w:t>Title</w:t>
            </w:r>
          </w:p>
        </w:tc>
        <w:tc>
          <w:tcPr>
            <w:tcW w:w="2640" w:type="dxa"/>
          </w:tcPr>
          <w:p w14:paraId="17A5F070" w14:textId="77777777" w:rsidR="002D1401" w:rsidRDefault="005E556A" w:rsidP="005E556A">
            <w:pPr>
              <w:spacing w:line="360" w:lineRule="auto"/>
            </w:pPr>
            <w:r>
              <w:t>Publisher/Agency</w:t>
            </w:r>
          </w:p>
        </w:tc>
        <w:tc>
          <w:tcPr>
            <w:tcW w:w="2640" w:type="dxa"/>
          </w:tcPr>
          <w:p w14:paraId="5405C21E" w14:textId="77777777" w:rsidR="002D1401" w:rsidRDefault="005E556A" w:rsidP="005E556A">
            <w:pPr>
              <w:spacing w:line="360" w:lineRule="auto"/>
            </w:pPr>
            <w:r>
              <w:t>Status</w:t>
            </w:r>
          </w:p>
        </w:tc>
      </w:tr>
      <w:tr w:rsidR="002D1401" w14:paraId="39B3EFE6" w14:textId="77777777">
        <w:tc>
          <w:tcPr>
            <w:tcW w:w="2640" w:type="dxa"/>
          </w:tcPr>
          <w:p w14:paraId="7A50EDD0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0DC033FC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219701EC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39317721" w14:textId="77777777" w:rsidR="002D1401" w:rsidRDefault="002D1401" w:rsidP="005E556A">
            <w:pPr>
              <w:spacing w:line="360" w:lineRule="auto"/>
            </w:pPr>
          </w:p>
        </w:tc>
      </w:tr>
      <w:tr w:rsidR="002D1401" w14:paraId="6BEBBDA3" w14:textId="77777777">
        <w:tc>
          <w:tcPr>
            <w:tcW w:w="2640" w:type="dxa"/>
          </w:tcPr>
          <w:p w14:paraId="47072C43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7939DAC8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3B8B1FB2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634BBF03" w14:textId="77777777" w:rsidR="002D1401" w:rsidRDefault="002D1401" w:rsidP="005E556A">
            <w:pPr>
              <w:spacing w:line="360" w:lineRule="auto"/>
            </w:pPr>
          </w:p>
        </w:tc>
      </w:tr>
      <w:tr w:rsidR="002D1401" w14:paraId="21EAC06D" w14:textId="77777777">
        <w:tc>
          <w:tcPr>
            <w:tcW w:w="2640" w:type="dxa"/>
          </w:tcPr>
          <w:p w14:paraId="4DD71777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4FAC16CF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17F3D03A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7F88106A" w14:textId="77777777" w:rsidR="002D1401" w:rsidRDefault="002D1401" w:rsidP="005E556A">
            <w:pPr>
              <w:spacing w:line="360" w:lineRule="auto"/>
            </w:pPr>
          </w:p>
        </w:tc>
      </w:tr>
      <w:tr w:rsidR="002D1401" w14:paraId="1AF371FD" w14:textId="77777777">
        <w:tc>
          <w:tcPr>
            <w:tcW w:w="2640" w:type="dxa"/>
          </w:tcPr>
          <w:p w14:paraId="45E4CA46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7530AD81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677D120A" w14:textId="77777777" w:rsidR="002D1401" w:rsidRDefault="002D1401" w:rsidP="005E556A">
            <w:pPr>
              <w:spacing w:line="360" w:lineRule="auto"/>
            </w:pPr>
          </w:p>
        </w:tc>
        <w:tc>
          <w:tcPr>
            <w:tcW w:w="2640" w:type="dxa"/>
          </w:tcPr>
          <w:p w14:paraId="442A044A" w14:textId="77777777" w:rsidR="002D1401" w:rsidRDefault="002D1401" w:rsidP="005E556A">
            <w:pPr>
              <w:spacing w:line="360" w:lineRule="auto"/>
            </w:pPr>
          </w:p>
        </w:tc>
      </w:tr>
    </w:tbl>
    <w:bookmarkEnd w:id="0"/>
    <w:p w14:paraId="0868A7FE" w14:textId="7A2AE2A7" w:rsidR="002D1401" w:rsidRDefault="00655ABD">
      <w:pPr>
        <w:pStyle w:val="Heading2"/>
      </w:pPr>
      <w:r>
        <w:t>7. Document Checklist</w:t>
      </w:r>
    </w:p>
    <w:p w14:paraId="32016DC7" w14:textId="77777777" w:rsidR="002D1401" w:rsidRDefault="005E556A">
      <w:pPr>
        <w:pStyle w:val="ListBullet"/>
      </w:pPr>
      <w:r>
        <w:t>□ Application Form</w:t>
      </w:r>
    </w:p>
    <w:p w14:paraId="7BDD2F1A" w14:textId="77777777" w:rsidR="002D1401" w:rsidRDefault="005E556A">
      <w:pPr>
        <w:pStyle w:val="ListBullet"/>
      </w:pPr>
      <w:r>
        <w:t xml:space="preserve">□ UG </w:t>
      </w:r>
      <w:proofErr w:type="spellStart"/>
      <w:r>
        <w:t>Marksheets</w:t>
      </w:r>
      <w:proofErr w:type="spellEnd"/>
      <w:r>
        <w:t xml:space="preserve"> &amp; Degree</w:t>
      </w:r>
    </w:p>
    <w:p w14:paraId="6F64E10B" w14:textId="77777777" w:rsidR="002D1401" w:rsidRDefault="005E556A">
      <w:pPr>
        <w:pStyle w:val="ListBullet"/>
      </w:pPr>
      <w:r>
        <w:t xml:space="preserve">□ PG </w:t>
      </w:r>
      <w:proofErr w:type="spellStart"/>
      <w:r>
        <w:t>Marksheets</w:t>
      </w:r>
      <w:proofErr w:type="spellEnd"/>
      <w:r>
        <w:t xml:space="preserve"> &amp; Degree</w:t>
      </w:r>
    </w:p>
    <w:p w14:paraId="0C1A52B8" w14:textId="77777777" w:rsidR="002D1401" w:rsidRDefault="005E556A">
      <w:pPr>
        <w:pStyle w:val="ListBullet"/>
      </w:pPr>
      <w:r>
        <w:t>□ NET/SET/SLET Certificate</w:t>
      </w:r>
    </w:p>
    <w:p w14:paraId="68E409B9" w14:textId="77777777" w:rsidR="002D1401" w:rsidRDefault="005E556A">
      <w:pPr>
        <w:pStyle w:val="ListBullet"/>
      </w:pPr>
      <w:r>
        <w:t>□ Ph.D. Certificate</w:t>
      </w:r>
    </w:p>
    <w:p w14:paraId="0F55F6D8" w14:textId="77777777" w:rsidR="002D1401" w:rsidRDefault="005E556A">
      <w:pPr>
        <w:pStyle w:val="ListBullet"/>
      </w:pPr>
      <w:r>
        <w:t xml:space="preserve">□ Category </w:t>
      </w:r>
      <w:r>
        <w:t>Certificate</w:t>
      </w:r>
    </w:p>
    <w:p w14:paraId="6FEB80E0" w14:textId="77777777" w:rsidR="002D1401" w:rsidRDefault="005E556A">
      <w:pPr>
        <w:pStyle w:val="ListBullet"/>
      </w:pPr>
      <w:r>
        <w:t>□ Experience Certificates</w:t>
      </w:r>
    </w:p>
    <w:p w14:paraId="38BC0B5C" w14:textId="77777777" w:rsidR="002D1401" w:rsidRDefault="005E556A">
      <w:pPr>
        <w:pStyle w:val="ListBullet"/>
      </w:pPr>
      <w:r>
        <w:t>□ Publication Proofs</w:t>
      </w:r>
    </w:p>
    <w:p w14:paraId="210C972C" w14:textId="77777777" w:rsidR="002D1401" w:rsidRDefault="005E556A">
      <w:pPr>
        <w:pStyle w:val="ListBullet"/>
      </w:pPr>
      <w:r>
        <w:t>□ NOC (if applicable)</w:t>
      </w:r>
    </w:p>
    <w:p w14:paraId="1E8AAB2D" w14:textId="4E0F1798" w:rsidR="00DB22F8" w:rsidRDefault="00DB22F8">
      <w:pPr>
        <w:pStyle w:val="ListBullet"/>
      </w:pPr>
      <w:r>
        <w:t xml:space="preserve">□ </w:t>
      </w:r>
      <w:proofErr w:type="spellStart"/>
      <w:r>
        <w:t>Aadhar</w:t>
      </w:r>
      <w:proofErr w:type="spellEnd"/>
      <w:r>
        <w:t xml:space="preserve"> card Xerox</w:t>
      </w:r>
    </w:p>
    <w:p w14:paraId="4359172A" w14:textId="5EA087AF" w:rsidR="00DB22F8" w:rsidRDefault="00DB22F8">
      <w:pPr>
        <w:pStyle w:val="ListBullet"/>
      </w:pPr>
      <w:r>
        <w:t>□ PAN card Xerox</w:t>
      </w:r>
    </w:p>
    <w:p w14:paraId="53E562C6" w14:textId="262E3A99" w:rsidR="002D1401" w:rsidRDefault="002D1401"/>
    <w:sectPr w:rsidR="002D1401" w:rsidSect="00034616">
      <w:pgSz w:w="12240" w:h="15840"/>
      <w:pgMar w:top="720" w:right="840" w:bottom="720" w:left="8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10E0"/>
    <w:rsid w:val="0006063C"/>
    <w:rsid w:val="000655BE"/>
    <w:rsid w:val="00080E18"/>
    <w:rsid w:val="0015074B"/>
    <w:rsid w:val="0029639D"/>
    <w:rsid w:val="002D1401"/>
    <w:rsid w:val="00326F90"/>
    <w:rsid w:val="005E556A"/>
    <w:rsid w:val="00655ABD"/>
    <w:rsid w:val="008D310D"/>
    <w:rsid w:val="00AA1D8D"/>
    <w:rsid w:val="00B254E1"/>
    <w:rsid w:val="00B47730"/>
    <w:rsid w:val="00CB0664"/>
    <w:rsid w:val="00DB22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3460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FC5556-7204-4291-B208-2CCD221A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7</cp:revision>
  <dcterms:created xsi:type="dcterms:W3CDTF">2026-06-04T11:33:00Z</dcterms:created>
  <dcterms:modified xsi:type="dcterms:W3CDTF">2026-06-27T04:56:00Z</dcterms:modified>
  <cp:category/>
</cp:coreProperties>
</file>